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Tropical    </w:t>
      </w:r>
      <w:r>
        <w:t xml:space="preserve">   Soil    </w:t>
      </w:r>
      <w:r>
        <w:t xml:space="preserve">   Weathering    </w:t>
      </w:r>
      <w:r>
        <w:t xml:space="preserve">   Night hunting    </w:t>
      </w:r>
      <w:r>
        <w:t xml:space="preserve">   Camouflage    </w:t>
      </w:r>
      <w:r>
        <w:t xml:space="preserve">   Bright colors    </w:t>
      </w:r>
      <w:r>
        <w:t xml:space="preserve">   Quetzal    </w:t>
      </w:r>
      <w:r>
        <w:t xml:space="preserve">   Toucans    </w:t>
      </w:r>
      <w:r>
        <w:t xml:space="preserve">   Venus fly trap    </w:t>
      </w:r>
      <w:r>
        <w:t xml:space="preserve">   Biome    </w:t>
      </w:r>
      <w:r>
        <w:t xml:space="preserve">   Moist    </w:t>
      </w:r>
      <w:r>
        <w:t xml:space="preserve">   Hot    </w:t>
      </w:r>
      <w:r>
        <w:t xml:space="preserve">   Africa    </w:t>
      </w:r>
      <w:r>
        <w:t xml:space="preserve">   South america    </w:t>
      </w:r>
      <w:r>
        <w:t xml:space="preserve">   Rain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 Forest</dc:title>
  <dcterms:created xsi:type="dcterms:W3CDTF">2021-10-11T20:07:00Z</dcterms:created>
  <dcterms:modified xsi:type="dcterms:W3CDTF">2021-10-11T20:07:00Z</dcterms:modified>
</cp:coreProperties>
</file>