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Tropical Rain forests are found near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bird with a big strong beak that eats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considered collectively, especially those found in a particular area 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family, species, or larger group are all gone, they are_____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seriously at risk of extinction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2,000 of these are cut down every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Species are this when they are low in population_______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make up one of the Earth's largest biomes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plant can grow 9 inches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living organisms consisting of similar individuals capable of exchanging genes or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A layer of vegetation beneath the main canopy of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with the largest rainforest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</dc:title>
  <dcterms:created xsi:type="dcterms:W3CDTF">2021-10-11T20:07:55Z</dcterms:created>
  <dcterms:modified xsi:type="dcterms:W3CDTF">2021-10-11T20:07:55Z</dcterms:modified>
</cp:coreProperties>
</file>