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Tropical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Rhinoceros    </w:t>
      </w:r>
      <w:r>
        <w:t xml:space="preserve">   Okapi    </w:t>
      </w:r>
      <w:r>
        <w:t xml:space="preserve">   Gorilla    </w:t>
      </w:r>
      <w:r>
        <w:t xml:space="preserve">   Jaguar    </w:t>
      </w:r>
      <w:r>
        <w:t xml:space="preserve">   Orangutan    </w:t>
      </w:r>
      <w:r>
        <w:t xml:space="preserve">   Passionflower    </w:t>
      </w:r>
      <w:r>
        <w:t xml:space="preserve">   Jade Vine    </w:t>
      </w:r>
      <w:r>
        <w:t xml:space="preserve">   Bromeliad    </w:t>
      </w:r>
      <w:r>
        <w:t xml:space="preserve">   Forest Floor    </w:t>
      </w:r>
      <w:r>
        <w:t xml:space="preserve">   Understory    </w:t>
      </w:r>
      <w:r>
        <w:t xml:space="preserve">   Emergent Layer    </w:t>
      </w:r>
      <w:r>
        <w:t xml:space="preserve">   Canopy 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Rainforest</dc:title>
  <dcterms:created xsi:type="dcterms:W3CDTF">2021-10-11T20:08:07Z</dcterms:created>
  <dcterms:modified xsi:type="dcterms:W3CDTF">2021-10-11T20:08:07Z</dcterms:modified>
</cp:coreProperties>
</file>