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Tropical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food web    </w:t>
      </w:r>
      <w:r>
        <w:t xml:space="preserve">   bird    </w:t>
      </w:r>
      <w:r>
        <w:t xml:space="preserve">   snake    </w:t>
      </w:r>
      <w:r>
        <w:t xml:space="preserve">   monkey    </w:t>
      </w:r>
      <w:r>
        <w:t xml:space="preserve">   jaguar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  <w:r>
        <w:t xml:space="preserve">   Deconsumers    </w:t>
      </w:r>
      <w:r>
        <w:t xml:space="preserve">   Consumer    </w:t>
      </w:r>
      <w:r>
        <w:t xml:space="preserve">   Producer    </w:t>
      </w:r>
      <w:r>
        <w:t xml:space="preserve">   Rain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</dc:title>
  <dcterms:created xsi:type="dcterms:W3CDTF">2021-10-11T20:07:01Z</dcterms:created>
  <dcterms:modified xsi:type="dcterms:W3CDTF">2021-10-11T20:07:01Z</dcterms:modified>
</cp:coreProperties>
</file>