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Tropical 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roots    </w:t>
      </w:r>
      <w:r>
        <w:t xml:space="preserve">   leopard    </w:t>
      </w:r>
      <w:r>
        <w:t xml:space="preserve">   equator    </w:t>
      </w:r>
      <w:r>
        <w:t xml:space="preserve">   biome    </w:t>
      </w:r>
      <w:r>
        <w:t xml:space="preserve">   asia    </w:t>
      </w:r>
      <w:r>
        <w:t xml:space="preserve">   precipitation    </w:t>
      </w:r>
      <w:r>
        <w:t xml:space="preserve">   medicine    </w:t>
      </w:r>
      <w:r>
        <w:t xml:space="preserve">   lemur    </w:t>
      </w:r>
      <w:r>
        <w:t xml:space="preserve">   gorilla    </w:t>
      </w:r>
      <w:r>
        <w:t xml:space="preserve">   canopy    </w:t>
      </w:r>
      <w:r>
        <w:t xml:space="preserve">   dense    </w:t>
      </w:r>
      <w:r>
        <w:t xml:space="preserve">   camouflage    </w:t>
      </w:r>
      <w:r>
        <w:t xml:space="preserve">   bark    </w:t>
      </w:r>
      <w:r>
        <w:t xml:space="preserve">   america    </w:t>
      </w:r>
      <w:r>
        <w:t xml:space="preserve">   soil    </w:t>
      </w:r>
      <w:r>
        <w:t xml:space="preserve">   poison    </w:t>
      </w:r>
      <w:r>
        <w:t xml:space="preserve">   mangrove    </w:t>
      </w:r>
      <w:r>
        <w:t xml:space="preserve">   india    </w:t>
      </w:r>
      <w:r>
        <w:t xml:space="preserve">   fires    </w:t>
      </w:r>
      <w:r>
        <w:t xml:space="preserve">   deforestation    </w:t>
      </w:r>
      <w:r>
        <w:t xml:space="preserve">   bougainvillea    </w:t>
      </w:r>
      <w:r>
        <w:t xml:space="preserve">   australia    </w:t>
      </w:r>
      <w:r>
        <w:t xml:space="preserve">   acidic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Tropical Rainforest</dc:title>
  <dcterms:created xsi:type="dcterms:W3CDTF">2021-10-11T20:07:26Z</dcterms:created>
  <dcterms:modified xsi:type="dcterms:W3CDTF">2021-10-11T20:07:26Z</dcterms:modified>
</cp:coreProperties>
</file>