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Tropical Rainforest Biome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Asia    </w:t>
      </w:r>
      <w:r>
        <w:t xml:space="preserve">   Australia    </w:t>
      </w:r>
      <w:r>
        <w:t xml:space="preserve">   Avocado    </w:t>
      </w:r>
      <w:r>
        <w:t xml:space="preserve">   Birds    </w:t>
      </w:r>
      <w:r>
        <w:t xml:space="preserve">   Cashews    </w:t>
      </w:r>
      <w:r>
        <w:t xml:space="preserve">   Chocolate    </w:t>
      </w:r>
      <w:r>
        <w:t xml:space="preserve">   Coffee    </w:t>
      </w:r>
      <w:r>
        <w:t xml:space="preserve">   Fires    </w:t>
      </w:r>
      <w:r>
        <w:t xml:space="preserve">   Flowers    </w:t>
      </w:r>
      <w:r>
        <w:t xml:space="preserve">   Frogs    </w:t>
      </w:r>
      <w:r>
        <w:t xml:space="preserve">   Hunting    </w:t>
      </w:r>
      <w:r>
        <w:t xml:space="preserve">   India    </w:t>
      </w:r>
      <w:r>
        <w:t xml:space="preserve">   Lizards    </w:t>
      </w:r>
      <w:r>
        <w:t xml:space="preserve">   Madagascar    </w:t>
      </w:r>
      <w:r>
        <w:t xml:space="preserve">   Monkey    </w:t>
      </w:r>
      <w:r>
        <w:t xml:space="preserve">   Nuts    </w:t>
      </w:r>
      <w:r>
        <w:t xml:space="preserve">   Pollution    </w:t>
      </w:r>
      <w:r>
        <w:t xml:space="preserve">   Rainforest    </w:t>
      </w:r>
      <w:r>
        <w:t xml:space="preserve">   Snakes    </w:t>
      </w:r>
      <w:r>
        <w:t xml:space="preserve">   South America    </w:t>
      </w:r>
      <w:r>
        <w:t xml:space="preserve">   Toucan    </w:t>
      </w:r>
      <w:r>
        <w:t xml:space="preserve">   Tropical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Tropical Rainforest Biome</dc:title>
  <dcterms:created xsi:type="dcterms:W3CDTF">2021-10-11T20:07:43Z</dcterms:created>
  <dcterms:modified xsi:type="dcterms:W3CDTF">2021-10-11T20:07:43Z</dcterms:modified>
</cp:coreProperties>
</file>