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Tropical 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most commonly produced by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Rainforests are found closer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roof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Tropical rainforests are found along the equator as the Earth is...... near the equator.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way we can help regenerate the growth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tropical rainforest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consequence of deforestation that effects plants and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bottom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rainforest is found on the continent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for cutting down rainforests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continent holds the largest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Tropical rainforests grow between the tropic of Cancer and the Tropic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Rainforests produce about 30% of the world's....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lives in the canopy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Rainforests help to regulate the Earth's................ and weather patterns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 Crossword</dc:title>
  <dcterms:created xsi:type="dcterms:W3CDTF">2021-10-11T20:08:17Z</dcterms:created>
  <dcterms:modified xsi:type="dcterms:W3CDTF">2021-10-11T20:08:17Z</dcterms:modified>
</cp:coreProperties>
</file>