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Rainforest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rainforests produce how much of the world's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umbrella shaped crowns trees in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90% of all rainforest animal live way up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wettest areas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trees growing from 100-240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tight covering over the rest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layer of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 of sunlight comes through the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distinctive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meaning having lots of water vapor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 Puzzle</dc:title>
  <dcterms:created xsi:type="dcterms:W3CDTF">2021-10-11T20:08:15Z</dcterms:created>
  <dcterms:modified xsi:type="dcterms:W3CDTF">2021-10-11T20:08:15Z</dcterms:modified>
</cp:coreProperties>
</file>