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waterways    </w:t>
      </w:r>
      <w:r>
        <w:t xml:space="preserve">   cat    </w:t>
      </w:r>
      <w:r>
        <w:t xml:space="preserve">   hoatzin    </w:t>
      </w:r>
      <w:r>
        <w:t xml:space="preserve">   warm all year    </w:t>
      </w:r>
      <w:r>
        <w:t xml:space="preserve">   butterfly    </w:t>
      </w:r>
      <w:r>
        <w:t xml:space="preserve">   Morpho    </w:t>
      </w:r>
      <w:r>
        <w:t xml:space="preserve">   anteater    </w:t>
      </w:r>
      <w:r>
        <w:t xml:space="preserve">   wettest areas    </w:t>
      </w:r>
      <w:r>
        <w:t xml:space="preserve">   forest floor    </w:t>
      </w:r>
      <w:r>
        <w:t xml:space="preserve">   understory    </w:t>
      </w:r>
      <w:r>
        <w:t xml:space="preserve">   canopy    </w:t>
      </w:r>
      <w:r>
        <w:t xml:space="preserve">   emergent layer    </w:t>
      </w:r>
      <w:r>
        <w:t xml:space="preserve">   rainforest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 Word search</dc:title>
  <dcterms:created xsi:type="dcterms:W3CDTF">2021-10-11T20:08:12Z</dcterms:created>
  <dcterms:modified xsi:type="dcterms:W3CDTF">2021-10-11T20:08:12Z</dcterms:modified>
</cp:coreProperties>
</file>