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consequence of 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bottom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Indigenous people of the rainforest live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Rainforests produce about 30% of the world's...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'roof'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perecent of the world is covered in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for cutting down rainforests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biome that is hot and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rainforest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resource found in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below the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region do you find rainforests?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Rounsevell's favourite rainforest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cause of rainforest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bridges cross the Amazon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Rainforests occur close to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Rainforests</dc:title>
  <dcterms:created xsi:type="dcterms:W3CDTF">2021-10-11T20:06:44Z</dcterms:created>
  <dcterms:modified xsi:type="dcterms:W3CDTF">2021-10-11T20:06:44Z</dcterms:modified>
</cp:coreProperties>
</file>