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Tropical Rainforests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Half of the world's ______ live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top layer of the rainforest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Rainforest in Brazil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Palm oil plantations are located here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loudest layer of the rainforest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use for palm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They grow close to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third stage of the palm oil plantation process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Cutting down of the rainforests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are cut down at 30 feet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% of supermarket products that contain palm 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cause of deforestation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Tropical Rainforests</dc:title>
  <dcterms:created xsi:type="dcterms:W3CDTF">2021-10-11T20:07:29Z</dcterms:created>
  <dcterms:modified xsi:type="dcterms:W3CDTF">2021-10-11T20:07:29Z</dcterms:modified>
</cp:coreProperties>
</file>