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Tropical Storm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wasabiyuzu    </w:t>
      </w:r>
      <w:r>
        <w:t xml:space="preserve">   tobiko    </w:t>
      </w:r>
      <w:r>
        <w:t xml:space="preserve">   sriracha    </w:t>
      </w:r>
      <w:r>
        <w:t xml:space="preserve">   sweeteelsauce    </w:t>
      </w:r>
      <w:r>
        <w:t xml:space="preserve">   japanese mayo    </w:t>
      </w:r>
      <w:r>
        <w:t xml:space="preserve">   yellowtail    </w:t>
      </w:r>
      <w:r>
        <w:t xml:space="preserve">   salmon    </w:t>
      </w:r>
      <w:r>
        <w:t xml:space="preserve">   tuna    </w:t>
      </w:r>
      <w:r>
        <w:t xml:space="preserve">   cucumber    </w:t>
      </w:r>
      <w:r>
        <w:t xml:space="preserve">   avocado    </w:t>
      </w:r>
      <w:r>
        <w:t xml:space="preserve">   kani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Storm Roll</dc:title>
  <dcterms:created xsi:type="dcterms:W3CDTF">2021-10-11T20:06:41Z</dcterms:created>
  <dcterms:modified xsi:type="dcterms:W3CDTF">2021-10-11T20:06:41Z</dcterms:modified>
</cp:coreProperties>
</file>