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Condense    </w:t>
      </w:r>
      <w:r>
        <w:t xml:space="preserve">   Cool    </w:t>
      </w:r>
      <w:r>
        <w:t xml:space="preserve">   Cyclone    </w:t>
      </w:r>
      <w:r>
        <w:t xml:space="preserve">   Dense    </w:t>
      </w:r>
      <w:r>
        <w:t xml:space="preserve">   Eye    </w:t>
      </w:r>
      <w:r>
        <w:t xml:space="preserve">   Friction    </w:t>
      </w:r>
      <w:r>
        <w:t xml:space="preserve">   Heat    </w:t>
      </w:r>
      <w:r>
        <w:t xml:space="preserve">   Hurricane    </w:t>
      </w:r>
      <w:r>
        <w:t xml:space="preserve">   Land    </w:t>
      </w:r>
      <w:r>
        <w:t xml:space="preserve">   Ocean's Surface    </w:t>
      </w:r>
      <w:r>
        <w:t xml:space="preserve">   Release    </w:t>
      </w:r>
      <w:r>
        <w:t xml:space="preserve">   Severe weather    </w:t>
      </w:r>
      <w:r>
        <w:t xml:space="preserve">   Supply of energy    </w:t>
      </w:r>
      <w:r>
        <w:t xml:space="preserve">   Thunderstorms    </w:t>
      </w:r>
      <w:r>
        <w:t xml:space="preserve">   Tropical storm    </w:t>
      </w:r>
      <w:r>
        <w:t xml:space="preserve">   Typhoon    </w:t>
      </w:r>
      <w:r>
        <w:t xml:space="preserve">   Water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Storms</dc:title>
  <dcterms:created xsi:type="dcterms:W3CDTF">2021-10-11T20:06:51Z</dcterms:created>
  <dcterms:modified xsi:type="dcterms:W3CDTF">2021-10-11T20:06:51Z</dcterms:modified>
</cp:coreProperties>
</file>