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Storms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Continents    </w:t>
      </w:r>
      <w:r>
        <w:t xml:space="preserve">   Storm    </w:t>
      </w:r>
      <w:r>
        <w:t xml:space="preserve">   North America    </w:t>
      </w:r>
      <w:r>
        <w:t xml:space="preserve">   South America    </w:t>
      </w:r>
      <w:r>
        <w:t xml:space="preserve">   Asia    </w:t>
      </w:r>
      <w:r>
        <w:t xml:space="preserve">   Australia    </w:t>
      </w:r>
      <w:r>
        <w:t xml:space="preserve">   Equator    </w:t>
      </w:r>
      <w:r>
        <w:t xml:space="preserve">   Indian Ocean    </w:t>
      </w:r>
      <w:r>
        <w:t xml:space="preserve">   Pacific Ocean    </w:t>
      </w:r>
      <w:r>
        <w:t xml:space="preserve">   Hurricane    </w:t>
      </w:r>
      <w:r>
        <w:t xml:space="preserve">   Cyclone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Storms </dc:title>
  <dcterms:created xsi:type="dcterms:W3CDTF">2021-10-11T20:07:05Z</dcterms:created>
  <dcterms:modified xsi:type="dcterms:W3CDTF">2021-10-11T20:07:05Z</dcterms:modified>
</cp:coreProperties>
</file>