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tropical    </w:t>
      </w:r>
      <w:r>
        <w:t xml:space="preserve">   warm    </w:t>
      </w:r>
      <w:r>
        <w:t xml:space="preserve">   low pressure    </w:t>
      </w:r>
      <w:r>
        <w:t xml:space="preserve">   cateory    </w:t>
      </w:r>
      <w:r>
        <w:t xml:space="preserve">   climate change    </w:t>
      </w:r>
      <w:r>
        <w:t xml:space="preserve">   rain    </w:t>
      </w:r>
      <w:r>
        <w:t xml:space="preserve">   thunder    </w:t>
      </w:r>
      <w:r>
        <w:t xml:space="preserve">   clouds    </w:t>
      </w:r>
      <w:r>
        <w:t xml:space="preserve">   cumulus    </w:t>
      </w:r>
      <w:r>
        <w:t xml:space="preserve">   ocean    </w:t>
      </w:r>
      <w:r>
        <w:t xml:space="preserve">   eyewall    </w:t>
      </w:r>
      <w:r>
        <w:t xml:space="preserve">   high winds    </w:t>
      </w:r>
      <w:r>
        <w:t xml:space="preserve">   descending air    </w:t>
      </w:r>
      <w:r>
        <w:t xml:space="preserve">   spinning    </w:t>
      </w:r>
      <w:r>
        <w:t xml:space="preserve">   the eye    </w:t>
      </w:r>
      <w:r>
        <w:t xml:space="preserve">   katrina    </w:t>
      </w:r>
      <w:r>
        <w:t xml:space="preserve">   cyclone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Storms</dc:title>
  <dcterms:created xsi:type="dcterms:W3CDTF">2021-10-11T20:07:50Z</dcterms:created>
  <dcterms:modified xsi:type="dcterms:W3CDTF">2021-10-11T20:07:50Z</dcterms:modified>
</cp:coreProperties>
</file>