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Tropical rainforest</w:t>
      </w:r>
    </w:p>
    <w:p>
      <w:pPr>
        <w:pStyle w:val="Questions"/>
      </w:pPr>
      <w:r>
        <w:t xml:space="preserve">1. ARLFNLAI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IAMLTEC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EERWADTEH SLOI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ITNNTERU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OLTUISSL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LLSAOSFI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RIEINTELF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CPLROTIA TISNREROAF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OLOXSIS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SSNIAGMOR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rainforest</dc:title>
  <dcterms:created xsi:type="dcterms:W3CDTF">2021-10-11T20:08:05Z</dcterms:created>
  <dcterms:modified xsi:type="dcterms:W3CDTF">2021-10-11T20:08:05Z</dcterms:modified>
</cp:coreProperties>
</file>