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Tropical rainforest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Medium"/>
      </w:pPr>
      <w:r>
        <w:t xml:space="preserve">   Secondary consumer    </w:t>
      </w:r>
      <w:r>
        <w:t xml:space="preserve">   Producer    </w:t>
      </w:r>
      <w:r>
        <w:t xml:space="preserve">   Primary consumer    </w:t>
      </w:r>
      <w:r>
        <w:t xml:space="preserve">   Monkeys    </w:t>
      </w:r>
      <w:r>
        <w:t xml:space="preserve">   Jaguar    </w:t>
      </w:r>
      <w:r>
        <w:t xml:space="preserve">   Banana Tree    </w:t>
      </w:r>
      <w:r>
        <w:t xml:space="preserve">   Pollution    </w:t>
      </w:r>
      <w:r>
        <w:t xml:space="preserve">   Deforestation    </w:t>
      </w:r>
      <w:r>
        <w:t xml:space="preserve">   Flying Dragon    </w:t>
      </w:r>
      <w:r>
        <w:t xml:space="preserve">   Indian Cobra    </w:t>
      </w:r>
      <w:r>
        <w:t xml:space="preserve">   Brazilian Tapir    </w:t>
      </w:r>
      <w:r>
        <w:t xml:space="preserve">   Buttresses plant    </w:t>
      </w:r>
      <w:r>
        <w:t xml:space="preserve">   Bromeliads Plant    </w:t>
      </w:r>
      <w:r>
        <w:t xml:space="preserve">   Epiphytes plant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Tropical rainforest </dc:title>
  <dcterms:created xsi:type="dcterms:W3CDTF">2021-10-11T20:06:48Z</dcterms:created>
  <dcterms:modified xsi:type="dcterms:W3CDTF">2021-10-11T20:06:48Z</dcterms:modified>
</cp:coreProperties>
</file>