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Tropical 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2 or more components are reliant upon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Global ecosystem running across northern Russia, Greenland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Adaptation that allows water to fall of leaf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term refers to the 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Diagram showing complex relationships between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Adaptation allowing animals/plants to blend in with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Other name for the forest floor (bottom layer of rainforest)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'...' cells form either side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runs at 0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decomposer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can swing from the trees in the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green plants turn sunlight into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of '.....' run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nutrients are washed out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refers to the non-living components of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roots rainforest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rainforests</dc:title>
  <dcterms:created xsi:type="dcterms:W3CDTF">2021-10-11T20:08:24Z</dcterms:created>
  <dcterms:modified xsi:type="dcterms:W3CDTF">2021-10-11T20:08:24Z</dcterms:modified>
</cp:coreProperties>
</file>