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Tropical rainforests</w:t>
      </w:r>
    </w:p>
    <w:p>
      <w:pPr>
        <w:pStyle w:val="Questions"/>
      </w:pPr>
      <w:r>
        <w:t xml:space="preserve">1. CTESEYMSO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BIEOM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LTORICPA EIFNSARRTO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THE AOMZNA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UEORATQ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COANPY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BRHSU LYARE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GENMSRETE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LFNAIRLA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MTEPAERUERT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rainforests</dc:title>
  <dcterms:created xsi:type="dcterms:W3CDTF">2021-10-11T20:07:38Z</dcterms:created>
  <dcterms:modified xsi:type="dcterms:W3CDTF">2021-10-11T20:07:38Z</dcterms:modified>
</cp:coreProperties>
</file>