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Tropical/beach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beautiful    </w:t>
      </w:r>
      <w:r>
        <w:t xml:space="preserve">   clear    </w:t>
      </w:r>
      <w:r>
        <w:t xml:space="preserve">   hut    </w:t>
      </w:r>
      <w:r>
        <w:t xml:space="preserve">   island    </w:t>
      </w:r>
      <w:r>
        <w:t xml:space="preserve">   sand    </w:t>
      </w:r>
      <w:r>
        <w:t xml:space="preserve">   scuba dive    </w:t>
      </w:r>
      <w:r>
        <w:t xml:space="preserve">   snorkel    </w:t>
      </w:r>
      <w:r>
        <w:t xml:space="preserve">   towel    </w:t>
      </w:r>
      <w:r>
        <w:t xml:space="preserve">   tropical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Tropical/beach</dc:title>
  <dcterms:created xsi:type="dcterms:W3CDTF">2021-11-17T03:34:27Z</dcterms:created>
  <dcterms:modified xsi:type="dcterms:W3CDTF">2021-11-17T03:34:27Z</dcterms:modified>
</cp:coreProperties>
</file>