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water filled sac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towards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bending of a plant because of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Bending in response to a touch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stem always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plants rigid and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toward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bending in response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that causes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Tropisms</dc:title>
  <dcterms:created xsi:type="dcterms:W3CDTF">2021-10-11T20:06:59Z</dcterms:created>
  <dcterms:modified xsi:type="dcterms:W3CDTF">2021-10-11T20:06:59Z</dcterms:modified>
</cp:coreProperties>
</file>