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Tropisms in plants. Use chapter 12 (page 487) in your book to find the answers to each clue.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plant's response to the number of hours in the darkness it called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behavior that is inherited rather than learned is called _______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Plant ____________ are substances that act as chemical messengers within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action in an organisms environment that cause a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growth of a plant towards light is called___________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plants response to a stimuli is called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____________, behavior is modified so that a response to stimuli becomes associated with a different stimulus.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complex pattern of innate behaviors is called an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 day plants are exposed to fewer than 10-12 hours of darkness.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response of a plant to gravity is called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instinctive, seasonal movement of animals from one place to another is called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plant grows toward the tropism it is called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is a response in which an animal's body temperature, activity, heart rate, and breathing rate decrease during cold periods of weather.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_____________ is the way an organism reacts to other organisms or its environment.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occurs when an animal forms an attachment to an organism or place within a specific time period after birth or hatching.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response of a plant to touch is called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Animals respond to changes and maintain an internal balance called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plant grows away from a tropism it is called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 day plants require 12 or more hours of darkness for flowering to occur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Tropisms in plants. Use chapter 12 (page 487) in your book to find the answers to each clue. </dc:title>
  <dcterms:created xsi:type="dcterms:W3CDTF">2021-10-11T20:07:48Z</dcterms:created>
  <dcterms:modified xsi:type="dcterms:W3CDTF">2021-10-11T20:07:48Z</dcterms:modified>
</cp:coreProperties>
</file>