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TARDY    </w:t>
      </w:r>
      <w:r>
        <w:t xml:space="preserve">   ABSENT    </w:t>
      </w:r>
      <w:r>
        <w:t xml:space="preserve">   AGGRESSION    </w:t>
      </w:r>
      <w:r>
        <w:t xml:space="preserve">   BULLYING    </w:t>
      </w:r>
      <w:r>
        <w:t xml:space="preserve">   CHEATING    </w:t>
      </w:r>
      <w:r>
        <w:t xml:space="preserve">   DEFIANCE    </w:t>
      </w:r>
      <w:r>
        <w:t xml:space="preserve">   DESTRUCTION    </w:t>
      </w:r>
      <w:r>
        <w:t xml:space="preserve">   DETENTION    </w:t>
      </w:r>
      <w:r>
        <w:t xml:space="preserve">   DISCIPLINE    </w:t>
      </w:r>
      <w:r>
        <w:t xml:space="preserve">   DISRESPECT    </w:t>
      </w:r>
      <w:r>
        <w:t xml:space="preserve">   DISRUPTION    </w:t>
      </w:r>
      <w:r>
        <w:t xml:space="preserve">   DRESSCODE    </w:t>
      </w:r>
      <w:r>
        <w:t xml:space="preserve">   FIGHTING    </w:t>
      </w:r>
      <w:r>
        <w:t xml:space="preserve">   FORGERY    </w:t>
      </w:r>
      <w:r>
        <w:t xml:space="preserve">   HARASSMENT    </w:t>
      </w:r>
      <w:r>
        <w:t xml:space="preserve">   INSUBORDINATION    </w:t>
      </w:r>
      <w:r>
        <w:t xml:space="preserve">   LANGUAGE    </w:t>
      </w:r>
      <w:r>
        <w:t xml:space="preserve">   LYING    </w:t>
      </w:r>
      <w:r>
        <w:t xml:space="preserve">   PLAGIARISM    </w:t>
      </w:r>
      <w:r>
        <w:t xml:space="preserve">   PROFANITY    </w:t>
      </w:r>
      <w:r>
        <w:t xml:space="preserve">   PUNISHMENT    </w:t>
      </w:r>
      <w:r>
        <w:t xml:space="preserve">   REMORSE    </w:t>
      </w:r>
      <w:r>
        <w:t xml:space="preserve">   REPRIMAND    </w:t>
      </w:r>
      <w:r>
        <w:t xml:space="preserve">   SUSPENSION    </w:t>
      </w:r>
      <w:r>
        <w:t xml:space="preserve">   TEASING    </w:t>
      </w:r>
      <w:r>
        <w:t xml:space="preserve">   THEFT    </w:t>
      </w:r>
      <w:r>
        <w:t xml:space="preserve">   TROUBLE    </w:t>
      </w:r>
      <w:r>
        <w:t xml:space="preserve">   TRUANCY    </w:t>
      </w:r>
      <w:r>
        <w:t xml:space="preserve">   VANDALISM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</dc:title>
  <dcterms:created xsi:type="dcterms:W3CDTF">2021-10-11T20:06:56Z</dcterms:created>
  <dcterms:modified xsi:type="dcterms:W3CDTF">2021-10-11T20:06:56Z</dcterms:modified>
</cp:coreProperties>
</file>