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Trouble Between The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settlement in which both sides give up something to reach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separate from, to break ties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declare invalid or to cancel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supported the end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 away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running away from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given up in a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government in which powers and responsibilities are divided into levels to address national and regional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uphold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Trouble Between The States</dc:title>
  <dcterms:created xsi:type="dcterms:W3CDTF">2021-10-11T20:07:24Z</dcterms:created>
  <dcterms:modified xsi:type="dcterms:W3CDTF">2021-10-11T20:07:24Z</dcterms:modified>
</cp:coreProperties>
</file>