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Trouble Don't Last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Harrison give Samuel?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Harrison and Samuel ride across the Ohio River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Samuel was clearing the table what did he brake?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were crossing Lake Erie to Canada , what were they heading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Samuel get his finger burned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Harrison get at Green Murdock?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they got to Green Murdock where did the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take to get to Sandusky?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the church what did Muz kettle make the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Harrison tell Samuel to keep his eyes open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Harrison tell Samuel to stop picking?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Negro Hollow, what did they start doing to Harrisons fever?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Harrison and Samuel were on the train ,what car were they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Samuel and Harrison?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Harrison and Samuel hide and eat corn?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Harrison and Samuel run on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captured run away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Harrison the Samuel in Negro Hollow?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washed away there footsteps?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Widow Taylor picked them up wee do she take them?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Don't Last Crossword</dc:title>
  <dcterms:created xsi:type="dcterms:W3CDTF">2021-10-11T20:07:07Z</dcterms:created>
  <dcterms:modified xsi:type="dcterms:W3CDTF">2021-10-11T20:07:07Z</dcterms:modified>
</cp:coreProperties>
</file>