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Trouble Don't Last 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Caught    </w:t>
      </w:r>
      <w:r>
        <w:t xml:space="preserve">   Chatham    </w:t>
      </w:r>
      <w:r>
        <w:t xml:space="preserve">   Canada    </w:t>
      </w:r>
      <w:r>
        <w:t xml:space="preserve">   Kentucky    </w:t>
      </w:r>
      <w:r>
        <w:t xml:space="preserve">   Papers    </w:t>
      </w:r>
      <w:r>
        <w:t xml:space="preserve">   Iron Horse    </w:t>
      </w:r>
      <w:r>
        <w:t xml:space="preserve">   Freedom    </w:t>
      </w:r>
      <w:r>
        <w:t xml:space="preserve">   Hackler    </w:t>
      </w:r>
      <w:r>
        <w:t xml:space="preserve">   Lily    </w:t>
      </w:r>
      <w:r>
        <w:t xml:space="preserve">   Samuel    </w:t>
      </w:r>
      <w:r>
        <w:t xml:space="preserve">   Trouble dont last    </w:t>
      </w:r>
      <w:r>
        <w:t xml:space="preserve">   Harrison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Trouble Don't Last  Word Search</dc:title>
  <dcterms:created xsi:type="dcterms:W3CDTF">2021-10-11T20:07:03Z</dcterms:created>
  <dcterms:modified xsi:type="dcterms:W3CDTF">2021-10-11T20:07:03Z</dcterms:modified>
</cp:coreProperties>
</file>