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Trouble Follows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have the same opinion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it means to defend/protect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have intelligence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move rhythmically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 a member or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activity requiring physical effort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ask questions of someone[suspect/prisoner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action or judgement that was misguided or wrong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private teacher to a single/group of students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change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Trouble Follows </dc:title>
  <dcterms:created xsi:type="dcterms:W3CDTF">2021-10-11T20:07:22Z</dcterms:created>
  <dcterms:modified xsi:type="dcterms:W3CDTF">2021-10-11T20:07:22Z</dcterms:modified>
</cp:coreProperties>
</file>