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Trouble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Maine    </w:t>
      </w:r>
      <w:r>
        <w:t xml:space="preserve">   Blythbury-by-the-sea    </w:t>
      </w:r>
      <w:r>
        <w:t xml:space="preserve">   Chouan    </w:t>
      </w:r>
      <w:r>
        <w:t xml:space="preserve">   Smith    </w:t>
      </w:r>
      <w:r>
        <w:t xml:space="preserve">   Hospital    </w:t>
      </w:r>
      <w:r>
        <w:t xml:space="preserve">   Journey    </w:t>
      </w:r>
      <w:r>
        <w:t xml:space="preserve">   Trouble    </w:t>
      </w:r>
      <w:r>
        <w:t xml:space="preserve">   Disaster    </w:t>
      </w:r>
      <w:r>
        <w:t xml:space="preserve">   Merton    </w:t>
      </w:r>
      <w:r>
        <w:t xml:space="preserve">   Salvage Cove    </w:t>
      </w:r>
      <w:r>
        <w:t xml:space="preserve">   Black Dog    </w:t>
      </w:r>
      <w:r>
        <w:t xml:space="preserve">   Knife Edge    </w:t>
      </w:r>
      <w:r>
        <w:t xml:space="preserve">   crash    </w:t>
      </w:r>
      <w:r>
        <w:t xml:space="preserve">   Louisa    </w:t>
      </w:r>
      <w:r>
        <w:t xml:space="preserve">   Chay    </w:t>
      </w:r>
      <w:r>
        <w:t xml:space="preserve">   Katahdin    </w:t>
      </w:r>
      <w:r>
        <w:t xml:space="preserve">   Henry    </w:t>
      </w:r>
      <w:r>
        <w:t xml:space="preserve">  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Search</dc:title>
  <dcterms:created xsi:type="dcterms:W3CDTF">2021-10-11T20:07:17Z</dcterms:created>
  <dcterms:modified xsi:type="dcterms:W3CDTF">2021-10-11T20:07:17Z</dcterms:modified>
</cp:coreProperties>
</file>