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Words/ "w,wh"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 not feel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_____________ chicken or ham on your sandwhich?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 is your backpack?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paint the house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go to the store _________ my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 is that pretty girl over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_______________ going to the beach, but it 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____________ go to the movies with 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do you want to eat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_____________ to the hospital last week.l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me ____________ color is your favorite.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book would you rather read, Snakes or Dragons?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Words/ "w,wh"</dc:title>
  <dcterms:created xsi:type="dcterms:W3CDTF">2021-10-11T20:06:55Z</dcterms:created>
  <dcterms:modified xsi:type="dcterms:W3CDTF">2021-10-11T20:06:55Z</dcterms:modified>
</cp:coreProperties>
</file>