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Trouble at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 had enough of 2x-5x-5x-2x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of work (5}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hunt 7x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bothers me 2x-2x-6x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going badly 7x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Give a tongue lashing 9x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finish off 7x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Big, hard tough 7x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be supposed to(4x-5x)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am drunk 2x-4x-6x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late (4x-x-2x-6x)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very lazy 5x-2x-4x-4x-2x-4x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pissed off (5x-3x-5x)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reprimand severely 2x-6x-6x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Idler 4x-2x-4x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F##k off 2x-3x2x5x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Chat away 6x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finish off 7x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put up with 8x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Idiot 6x</w:t>
            </w:r>
          </w:p>
        </w:tc>
      </w:tr>
    </w:tbl>
    <w:p>
      <w:pPr>
        <w:pStyle w:val="WordBankLarge"/>
      </w:pPr>
      <w:r>
        <w:t xml:space="preserve">   Je suis saôulé    </w:t>
      </w:r>
      <w:r>
        <w:t xml:space="preserve">   Ça me saôule    </w:t>
      </w:r>
      <w:r>
        <w:t xml:space="preserve">   Achever    </w:t>
      </w:r>
      <w:r>
        <w:t xml:space="preserve">   Balaise    </w:t>
      </w:r>
      <w:r>
        <w:t xml:space="preserve">   Boîte     </w:t>
      </w:r>
      <w:r>
        <w:t xml:space="preserve">   Avoir les boulé     </w:t>
      </w:r>
      <w:r>
        <w:t xml:space="preserve">   Être à la bourre    </w:t>
      </w:r>
      <w:r>
        <w:t xml:space="preserve">   Être censée     </w:t>
      </w:r>
      <w:r>
        <w:t xml:space="preserve">   Chasser    </w:t>
      </w:r>
      <w:r>
        <w:t xml:space="preserve">   Clocher    </w:t>
      </w:r>
      <w:r>
        <w:t xml:space="preserve">   Coltiner    </w:t>
      </w:r>
      <w:r>
        <w:t xml:space="preserve">   Engueuler    </w:t>
      </w:r>
      <w:r>
        <w:t xml:space="preserve">   Tu vas te faire    </w:t>
      </w:r>
      <w:r>
        <w:t xml:space="preserve">   Glandu    </w:t>
      </w:r>
      <w:r>
        <w:t xml:space="preserve">   Jacter    </w:t>
      </w:r>
      <w:r>
        <w:t xml:space="preserve">   En avoir marre de    </w:t>
      </w:r>
      <w:r>
        <w:t xml:space="preserve">   Avoir un poil dans le main    </w:t>
      </w:r>
      <w:r>
        <w:t xml:space="preserve">   Se rentre dedans    </w:t>
      </w:r>
      <w:r>
        <w:t xml:space="preserve">   Tire au flanc    </w:t>
      </w:r>
      <w:r>
        <w:t xml:space="preserve">   Torcher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Trouble at work</dc:title>
  <dcterms:created xsi:type="dcterms:W3CDTF">2021-10-11T20:07:17Z</dcterms:created>
  <dcterms:modified xsi:type="dcterms:W3CDTF">2021-10-11T20:07:17Z</dcterms:modified>
</cp:coreProperties>
</file>