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 for the Believers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saw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doing miracles?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Philip went to Samaria and preached the word about "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try to hurt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went to the city if Samaria?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religious men bury?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didn't go somewhere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also trying to destroy the church?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for the Believers </dc:title>
  <dcterms:created xsi:type="dcterms:W3CDTF">2021-10-11T20:08:00Z</dcterms:created>
  <dcterms:modified xsi:type="dcterms:W3CDTF">2021-10-11T20:08:00Z</dcterms:modified>
</cp:coreProperties>
</file>