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in Zombie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bow and arrow    </w:t>
      </w:r>
      <w:r>
        <w:t xml:space="preserve">   crafter    </w:t>
      </w:r>
      <w:r>
        <w:t xml:space="preserve">   gamerknight999    </w:t>
      </w:r>
      <w:r>
        <w:t xml:space="preserve">   gateway of light    </w:t>
      </w:r>
      <w:r>
        <w:t xml:space="preserve">   herobrine    </w:t>
      </w:r>
      <w:r>
        <w:t xml:space="preserve">   iron golem    </w:t>
      </w:r>
      <w:r>
        <w:t xml:space="preserve">   mincraft    </w:t>
      </w:r>
      <w:r>
        <w:t xml:space="preserve">   mutant    </w:t>
      </w:r>
      <w:r>
        <w:t xml:space="preserve">   oak tree    </w:t>
      </w:r>
      <w:r>
        <w:t xml:space="preserve">   potion    </w:t>
      </w:r>
      <w:r>
        <w:t xml:space="preserve">   shadow crafter    </w:t>
      </w:r>
      <w:r>
        <w:t xml:space="preserve">   snow golem    </w:t>
      </w:r>
      <w:r>
        <w:t xml:space="preserve">   spiders    </w:t>
      </w:r>
      <w:r>
        <w:t xml:space="preserve">   villager    </w:t>
      </w:r>
      <w:r>
        <w:t xml:space="preserve">   villian    </w:t>
      </w:r>
      <w:r>
        <w:t xml:space="preserve">   warrior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in Zombie Town</dc:title>
  <dcterms:created xsi:type="dcterms:W3CDTF">2021-10-11T20:07:10Z</dcterms:created>
  <dcterms:modified xsi:type="dcterms:W3CDTF">2021-10-11T20:07:10Z</dcterms:modified>
</cp:coreProperties>
</file>