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Trouble in the Surf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WINK    </w:t>
      </w:r>
      <w:r>
        <w:t xml:space="preserve">   DISAPPEAR    </w:t>
      </w:r>
      <w:r>
        <w:t xml:space="preserve">   PIONEER    </w:t>
      </w:r>
      <w:r>
        <w:t xml:space="preserve">   OCEAN    </w:t>
      </w:r>
      <w:r>
        <w:t xml:space="preserve">   SMITH    </w:t>
      </w:r>
      <w:r>
        <w:t xml:space="preserve">   KINGSFORD    </w:t>
      </w:r>
      <w:r>
        <w:t xml:space="preserve">   FLAIL    </w:t>
      </w:r>
      <w:r>
        <w:t xml:space="preserve">   ROPE    </w:t>
      </w:r>
      <w:r>
        <w:t xml:space="preserve">   TROUBLE    </w:t>
      </w:r>
      <w:r>
        <w:t xml:space="preserve">   DREAM    </w:t>
      </w:r>
      <w:r>
        <w:t xml:space="preserve">   SHENANIGANS    </w:t>
      </w:r>
      <w:r>
        <w:t xml:space="preserve">   POLICEMAN    </w:t>
      </w:r>
      <w:r>
        <w:t xml:space="preserve">   UNCONSCIOUS    </w:t>
      </w:r>
      <w:r>
        <w:t xml:space="preserve">   AVIATOR    </w:t>
      </w:r>
      <w:r>
        <w:t xml:space="preserve">   FAMOUS    </w:t>
      </w:r>
      <w:r>
        <w:t xml:space="preserve">   RECORD    </w:t>
      </w:r>
      <w:r>
        <w:t xml:space="preserve">   TASMAN    </w:t>
      </w:r>
      <w:r>
        <w:t xml:space="preserve">   AMERICA    </w:t>
      </w:r>
      <w:r>
        <w:t xml:space="preserve">   AUSTRALIA    </w:t>
      </w:r>
      <w:r>
        <w:t xml:space="preserve">   PACIFIC    </w:t>
      </w:r>
      <w:r>
        <w:t xml:space="preserve">   AIRPORT    </w:t>
      </w:r>
      <w:r>
        <w:t xml:space="preserve">   AEROPLANE    </w:t>
      </w:r>
      <w:r>
        <w:t xml:space="preserve">   PILOT    </w:t>
      </w:r>
      <w:r>
        <w:t xml:space="preserve">   NURSE    </w:t>
      </w:r>
      <w:r>
        <w:t xml:space="preserve">   SWIMMER    </w:t>
      </w:r>
      <w:r>
        <w:t xml:space="preserve">   BURLY    </w:t>
      </w:r>
      <w:r>
        <w:t xml:space="preserve">   BREAKERS    </w:t>
      </w:r>
      <w:r>
        <w:t xml:space="preserve">   RESUSCITATE    </w:t>
      </w:r>
      <w:r>
        <w:t xml:space="preserve">   RESCUE    </w:t>
      </w:r>
      <w:r>
        <w:t xml:space="preserve">   RIP    </w:t>
      </w:r>
      <w:r>
        <w:t xml:space="preserve">   SUMMER    </w:t>
      </w:r>
      <w:r>
        <w:t xml:space="preserve">   SEAGULL    </w:t>
      </w:r>
      <w:r>
        <w:t xml:space="preserve">   FLYING    </w:t>
      </w:r>
      <w:r>
        <w:t xml:space="preserve">   SWIMMING    </w:t>
      </w:r>
      <w:r>
        <w:t xml:space="preserve">   CHARLIE    </w:t>
      </w:r>
      <w:r>
        <w:t xml:space="preserve">   COUSIN    </w:t>
      </w:r>
      <w:r>
        <w:t xml:space="preserve">   BEACH    </w:t>
      </w:r>
      <w:r>
        <w:t xml:space="preserve">   TRAM    </w:t>
      </w:r>
      <w:r>
        <w:t xml:space="preserve">   BONDI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 in the Surf</dc:title>
  <dcterms:created xsi:type="dcterms:W3CDTF">2021-10-11T20:08:27Z</dcterms:created>
  <dcterms:modified xsi:type="dcterms:W3CDTF">2021-10-11T20:08:27Z</dcterms:modified>
</cp:coreProperties>
</file>