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Troublemaker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your    </w:t>
      </w:r>
      <w:r>
        <w:t xml:space="preserve">   went    </w:t>
      </w:r>
      <w:r>
        <w:t xml:space="preserve">   when    </w:t>
      </w:r>
      <w:r>
        <w:t xml:space="preserve">   girl    </w:t>
      </w:r>
      <w:r>
        <w:t xml:space="preserve">   friend    </w:t>
      </w:r>
      <w:r>
        <w:t xml:space="preserve">   first    </w:t>
      </w:r>
      <w:r>
        <w:t xml:space="preserve">   were    </w:t>
      </w:r>
      <w:r>
        <w:t xml:space="preserve">   they    </w:t>
      </w:r>
      <w:r>
        <w:t xml:space="preserve">   said    </w:t>
      </w:r>
      <w:r>
        <w:t xml:space="preserve">   very    </w:t>
      </w:r>
      <w:r>
        <w:t xml:space="preserve">   what    </w:t>
      </w:r>
      <w:r>
        <w:t xml:space="preserve">   here    </w:t>
      </w:r>
      <w:r>
        <w:t xml:space="preserve">   could    </w:t>
      </w:r>
      <w:r>
        <w:t xml:space="preserve">   was    </w:t>
      </w:r>
      <w:r>
        <w:t xml:space="preserve">   with    </w:t>
      </w:r>
      <w:r>
        <w:t xml:space="preserve">   about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Troublemaker Words</dc:title>
  <dcterms:created xsi:type="dcterms:W3CDTF">2021-11-29T03:38:59Z</dcterms:created>
  <dcterms:modified xsi:type="dcterms:W3CDTF">2021-11-29T03:38:59Z</dcterms:modified>
</cp:coreProperties>
</file>