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Troubleshooting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blockage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ceramic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jetfire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thermocouple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pcb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cleaning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venturi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manometer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orifice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sandpaper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Troubleshooting</dc:title>
  <dcterms:created xsi:type="dcterms:W3CDTF">2021-10-11T20:07:19Z</dcterms:created>
  <dcterms:modified xsi:type="dcterms:W3CDTF">2021-10-11T20:07:19Z</dcterms:modified>
</cp:coreProperties>
</file>