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Trouver Les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Prenez plaisir à une activité ou à une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soutenir et déplacer quelqu'un ou quelque chose d'un endroit à un autre.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petit morceau de métal façonné avec des incisions coupées pour s'adapter aux pupilles d'une serrure particulière, qui est inséré dans une serrure et tourné pour l'ouvrir ou le fermer.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découvrir ou percevoir par hasard ou inopinément.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l'état d'être libre de tension et d'anxiété.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enlever ou effacer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tendance ou une pratique réglée ou régulière, surtout celle qui est difficile à abandonner.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aide ou soutien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former quelque chose en mettant des pièces ensemble ou en combinant des substances; Créer.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sentiment ou de montrer l'admiration ou le respect pour quelqu'un ou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déplacer rapidement ou faire quelque chose en peu de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poste rémunéré d'emploi régulier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basé sur ou caractérisé par les méthodes et les principes de la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sensation physique très désagréable causée par une maladie ou une blessure.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informations nouvellement reçues ou notables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petit morceau de papier, tissu, plastique, ou matériel semblable attaché à un objet et donnant l'information à son sujet.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cesser de soutenir ou de prendre soin de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déplaçant ou apparaissant pour s'éloigner d'un endroit particulier,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chose matérielle qui peut être vu et touché.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système de millions ou de milliards d'étoiles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Trouver Les Mots</dc:title>
  <dcterms:created xsi:type="dcterms:W3CDTF">2021-10-11T20:07:31Z</dcterms:created>
  <dcterms:modified xsi:type="dcterms:W3CDTF">2021-10-11T20:07:31Z</dcterms:modified>
</cp:coreProperties>
</file>