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Trouver Nemo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Doris ___________beaucoup. Elle a une mauvaise memoire.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Doris parle______________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Georges (Crush) est un _____________________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Bruce est un 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Doris___________Marlin trouver Nemo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 pere de Nemo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Nemo est____________(adj)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Nemo est le__________ de Marlin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 est le professeur de l'ecole de Nemo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Marlin est _____________. Il n'aime pas les blagues.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dentist __________Nemo de l'ocean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Les meduses_____________________Doris.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Georges est ______________ (adj)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Doris est un 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Bruce ne__________pas des poissons.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Trouver Nemo</dc:title>
  <dcterms:created xsi:type="dcterms:W3CDTF">2021-10-11T20:07:03Z</dcterms:created>
  <dcterms:modified xsi:type="dcterms:W3CDTF">2021-10-11T20:07:03Z</dcterms:modified>
</cp:coreProperties>
</file>