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Trouver les mots mélangés</w:t>
      </w:r>
    </w:p>
    <w:p>
      <w:pPr>
        <w:pStyle w:val="Questions"/>
      </w:pPr>
      <w:r>
        <w:t xml:space="preserve">1. REEVT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MTMIREA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TLÈFRE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FADRAFET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ACKNTPT-AISIR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RRÉSTO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TOP O'DR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CENAHC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-AEERCILC-N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REF À AHECLV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EL E-TDXPIS MASR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ERNADS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LBRTAIÉNOÉC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CUEITQEL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Trouver les mots mélangés</dc:title>
  <dcterms:created xsi:type="dcterms:W3CDTF">2021-10-11T20:07:12Z</dcterms:created>
  <dcterms:modified xsi:type="dcterms:W3CDTF">2021-10-11T20:07:12Z</dcterms:modified>
</cp:coreProperties>
</file>