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Trouver les symptômes!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faiblesse    </w:t>
      </w:r>
      <w:r>
        <w:t xml:space="preserve">   vertige    </w:t>
      </w:r>
      <w:r>
        <w:t xml:space="preserve">   sommeil    </w:t>
      </w:r>
      <w:r>
        <w:t xml:space="preserve">   manque d'énergie    </w:t>
      </w:r>
      <w:r>
        <w:t xml:space="preserve">   sautes d'humeur    </w:t>
      </w:r>
      <w:r>
        <w:t xml:space="preserve">   inquiété    </w:t>
      </w:r>
      <w:r>
        <w:t xml:space="preserve">   tristesse    </w:t>
      </w:r>
      <w:r>
        <w:t xml:space="preserve">   bourdonnement    </w:t>
      </w:r>
      <w:r>
        <w:t xml:space="preserve">   désorientation    </w:t>
      </w:r>
      <w:r>
        <w:t xml:space="preserve">   confusion mentale    </w:t>
      </w:r>
      <w:r>
        <w:t xml:space="preserve">   mal de tête    </w:t>
      </w:r>
      <w:r>
        <w:t xml:space="preserve">   gonflement    </w:t>
      </w:r>
      <w:r>
        <w:t xml:space="preserve">   fièvre    </w:t>
      </w:r>
      <w:r>
        <w:t xml:space="preserve">   vomir    </w:t>
      </w:r>
      <w:r>
        <w:t xml:space="preserve">   nausée    </w:t>
      </w:r>
      <w:r>
        <w:t xml:space="preserve">   fatigué    </w:t>
      </w:r>
      <w:r>
        <w:t xml:space="preserve">   tousser    </w:t>
      </w:r>
      <w:r>
        <w:t xml:space="preserve">   nez qui coule    </w:t>
      </w:r>
      <w:r>
        <w:t xml:space="preserve">   congestion    </w:t>
      </w:r>
      <w:r>
        <w:t xml:space="preserve">   yeux larmoyants    </w:t>
      </w:r>
      <w:r>
        <w:t xml:space="preserve">   urticaires    </w:t>
      </w:r>
      <w:r>
        <w:t xml:space="preserve">   ampoules    </w:t>
      </w:r>
      <w:r>
        <w:t xml:space="preserve">   chaude    </w:t>
      </w:r>
      <w:r>
        <w:t xml:space="preserve">   délicat    </w:t>
      </w:r>
      <w:r>
        <w:t xml:space="preserve">   peau    </w:t>
      </w:r>
      <w:r>
        <w:t xml:space="preserve">   cinglante    </w:t>
      </w:r>
      <w:r>
        <w:t xml:space="preserve">   douleur    </w:t>
      </w:r>
      <w:r>
        <w:t xml:space="preserve">   infecté    </w:t>
      </w:r>
      <w:r>
        <w:t xml:space="preserve">   blessure    </w:t>
      </w:r>
      <w:r>
        <w:t xml:space="preserve">   sang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Trouver les symptômes! </dc:title>
  <dcterms:created xsi:type="dcterms:W3CDTF">2021-10-11T20:07:46Z</dcterms:created>
  <dcterms:modified xsi:type="dcterms:W3CDTF">2021-10-11T20:07:46Z</dcterms:modified>
</cp:coreProperties>
</file>