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Trouvez les mots..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Il est midi    </w:t>
      </w:r>
      <w:r>
        <w:t xml:space="preserve">   Il est une heure    </w:t>
      </w:r>
      <w:r>
        <w:t xml:space="preserve">   La danse    </w:t>
      </w:r>
      <w:r>
        <w:t xml:space="preserve">   La musique    </w:t>
      </w:r>
      <w:r>
        <w:t xml:space="preserve">   Le dessin    </w:t>
      </w:r>
      <w:r>
        <w:t xml:space="preserve">   Le sport    </w:t>
      </w:r>
      <w:r>
        <w:t xml:space="preserve">   Les maths    </w:t>
      </w:r>
      <w:r>
        <w:t xml:space="preserve">   Les sciences    </w:t>
      </w:r>
      <w:r>
        <w:t xml:space="preserve">   Un cahier    </w:t>
      </w:r>
      <w:r>
        <w:t xml:space="preserve">   Un stylo    </w:t>
      </w:r>
      <w:r>
        <w:t xml:space="preserve">   Une gomme    </w:t>
      </w:r>
      <w:r>
        <w:t xml:space="preserve">   Une trousse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Trouvez les mots..</dc:title>
  <dcterms:created xsi:type="dcterms:W3CDTF">2021-10-11T20:07:48Z</dcterms:created>
  <dcterms:modified xsi:type="dcterms:W3CDTF">2021-10-11T20:07:48Z</dcterms:modified>
</cp:coreProperties>
</file>