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Odysseus    </w:t>
      </w:r>
      <w:r>
        <w:t xml:space="preserve">   War    </w:t>
      </w:r>
      <w:r>
        <w:t xml:space="preserve">   gods    </w:t>
      </w:r>
      <w:r>
        <w:t xml:space="preserve">   Homer    </w:t>
      </w:r>
      <w:r>
        <w:t xml:space="preserve">   The Iliad    </w:t>
      </w:r>
      <w:r>
        <w:t xml:space="preserve">   Briseis    </w:t>
      </w:r>
      <w:r>
        <w:t xml:space="preserve">   Agamemnon    </w:t>
      </w:r>
      <w:r>
        <w:t xml:space="preserve">   City of Troy    </w:t>
      </w:r>
      <w:r>
        <w:t xml:space="preserve">   Akhilleus    </w:t>
      </w:r>
      <w:r>
        <w:t xml:space="preserve">   Helen    </w:t>
      </w:r>
      <w:r>
        <w:t xml:space="preserve">   Horse    </w:t>
      </w:r>
      <w:r>
        <w:t xml:space="preserve">   Paris    </w:t>
      </w:r>
      <w:r>
        <w:t xml:space="preserve">   Hektor    </w:t>
      </w:r>
      <w:r>
        <w:t xml:space="preserve">   Greeks    </w:t>
      </w:r>
      <w:r>
        <w:t xml:space="preserve">   Trojans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Troy</dc:title>
  <dcterms:created xsi:type="dcterms:W3CDTF">2021-10-11T20:06:48Z</dcterms:created>
  <dcterms:modified xsi:type="dcterms:W3CDTF">2021-10-11T20:06:48Z</dcterms:modified>
</cp:coreProperties>
</file>