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Hector    </w:t>
      </w:r>
      <w:r>
        <w:t xml:space="preserve">   Paris    </w:t>
      </w:r>
      <w:r>
        <w:t xml:space="preserve">   Achilles    </w:t>
      </w:r>
      <w:r>
        <w:t xml:space="preserve">   Astyanax    </w:t>
      </w:r>
      <w:r>
        <w:t xml:space="preserve">   Halie    </w:t>
      </w:r>
      <w:r>
        <w:t xml:space="preserve">   Danae    </w:t>
      </w:r>
      <w:r>
        <w:t xml:space="preserve">   Theano    </w:t>
      </w:r>
      <w:r>
        <w:t xml:space="preserve">   Trojan War    </w:t>
      </w:r>
      <w:r>
        <w:t xml:space="preserve">   Trojan Horse    </w:t>
      </w:r>
      <w:r>
        <w:t xml:space="preserve">   Revenge    </w:t>
      </w:r>
      <w:r>
        <w:t xml:space="preserve">   Romance    </w:t>
      </w:r>
      <w:r>
        <w:t xml:space="preserve">   War    </w:t>
      </w:r>
      <w:r>
        <w:t xml:space="preserve">   Death    </w:t>
      </w:r>
      <w:r>
        <w:t xml:space="preserve">   Helen    </w:t>
      </w:r>
      <w:r>
        <w:t xml:space="preserve">   Andromache    </w:t>
      </w:r>
      <w:r>
        <w:t xml:space="preserve">   Marpessa    </w:t>
      </w:r>
      <w:r>
        <w:t xml:space="preserve">   Xanthe    </w:t>
      </w:r>
      <w:r>
        <w:t xml:space="preserve">   Alastor    </w:t>
      </w:r>
      <w:r>
        <w:t xml:space="preserve">   Greece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Troy </dc:title>
  <dcterms:created xsi:type="dcterms:W3CDTF">2021-10-11T20:07:16Z</dcterms:created>
  <dcterms:modified xsi:type="dcterms:W3CDTF">2021-10-11T20:07:16Z</dcterms:modified>
</cp:coreProperties>
</file>