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TruDank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manila    </w:t>
      </w:r>
      <w:r>
        <w:t xml:space="preserve">   kif    </w:t>
      </w:r>
      <w:r>
        <w:t xml:space="preserve">   kef    </w:t>
      </w:r>
      <w:r>
        <w:t xml:space="preserve">   ambary    </w:t>
      </w:r>
      <w:r>
        <w:t xml:space="preserve">   abaca    </w:t>
      </w:r>
      <w:r>
        <w:t xml:space="preserve">   pot    </w:t>
      </w:r>
      <w:r>
        <w:t xml:space="preserve">   grass    </w:t>
      </w:r>
      <w:r>
        <w:t xml:space="preserve">   hookah    </w:t>
      </w:r>
      <w:r>
        <w:t xml:space="preserve">   bubbler    </w:t>
      </w:r>
      <w:r>
        <w:t xml:space="preserve">   pipe    </w:t>
      </w:r>
      <w:r>
        <w:t xml:space="preserve">   maryjane    </w:t>
      </w:r>
      <w:r>
        <w:t xml:space="preserve">   doobie    </w:t>
      </w:r>
      <w:r>
        <w:t xml:space="preserve">   roach    </w:t>
      </w:r>
      <w:r>
        <w:t xml:space="preserve">   joint    </w:t>
      </w:r>
      <w:r>
        <w:t xml:space="preserve">   herb    </w:t>
      </w:r>
      <w:r>
        <w:t xml:space="preserve">   hemp    </w:t>
      </w:r>
      <w:r>
        <w:t xml:space="preserve">   dab    </w:t>
      </w:r>
      <w:r>
        <w:t xml:space="preserve">   hashish    </w:t>
      </w:r>
      <w:r>
        <w:t xml:space="preserve">   dope    </w:t>
      </w:r>
      <w:r>
        <w:t xml:space="preserve">   bhang    </w:t>
      </w:r>
      <w:r>
        <w:t xml:space="preserve">   hybrid    </w:t>
      </w:r>
      <w:r>
        <w:t xml:space="preserve">   indica    </w:t>
      </w:r>
      <w:r>
        <w:t xml:space="preserve">   sativa    </w:t>
      </w:r>
      <w:r>
        <w:t xml:space="preserve">   cannabis    </w:t>
      </w:r>
      <w:r>
        <w:t xml:space="preserve">   ganja    </w:t>
      </w:r>
      <w:r>
        <w:t xml:space="preserve">   reefer    </w:t>
      </w:r>
      <w:r>
        <w:t xml:space="preserve">   dank    </w:t>
      </w:r>
      <w:r>
        <w:t xml:space="preserve">   trulieve    </w:t>
      </w:r>
      <w:r>
        <w:t xml:space="preserve">   trichome    </w:t>
      </w:r>
      <w:r>
        <w:t xml:space="preserve">   bud    </w:t>
      </w:r>
      <w:r>
        <w:t xml:space="preserve">   smoke    </w:t>
      </w:r>
      <w:r>
        <w:t xml:space="preserve">   vapor    </w:t>
      </w:r>
      <w:r>
        <w:t xml:space="preserve">   weed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TruDank</dc:title>
  <dcterms:created xsi:type="dcterms:W3CDTF">2021-10-11T20:07:44Z</dcterms:created>
  <dcterms:modified xsi:type="dcterms:W3CDTF">2021-10-11T20:07:44Z</dcterms:modified>
</cp:coreProperties>
</file>