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Truck Repair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 Dryer    </w:t>
      </w:r>
      <w:r>
        <w:t xml:space="preserve">   Compressor    </w:t>
      </w:r>
      <w:r>
        <w:t xml:space="preserve">   Air Conditioning    </w:t>
      </w:r>
      <w:r>
        <w:t xml:space="preserve">   Diagnose    </w:t>
      </w:r>
      <w:r>
        <w:t xml:space="preserve">   Cab    </w:t>
      </w:r>
      <w:r>
        <w:t xml:space="preserve">   Exhaust    </w:t>
      </w:r>
      <w:r>
        <w:t xml:space="preserve">   Turbo    </w:t>
      </w:r>
      <w:r>
        <w:t xml:space="preserve">   Transmission    </w:t>
      </w:r>
      <w:r>
        <w:t xml:space="preserve">   Water Pump    </w:t>
      </w:r>
      <w:r>
        <w:t xml:space="preserve">   Wiring    </w:t>
      </w:r>
      <w:r>
        <w:t xml:space="preserve">   Reservoir    </w:t>
      </w:r>
      <w:r>
        <w:t xml:space="preserve">   Antifreeze    </w:t>
      </w:r>
      <w:r>
        <w:t xml:space="preserve">   Radiator    </w:t>
      </w:r>
      <w:r>
        <w:t xml:space="preserve">   Starter    </w:t>
      </w:r>
      <w:r>
        <w:t xml:space="preserve">   Windshield    </w:t>
      </w:r>
      <w:r>
        <w:t xml:space="preserve">   Clearance Light    </w:t>
      </w:r>
      <w:r>
        <w:t xml:space="preserve">   Valve    </w:t>
      </w:r>
      <w:r>
        <w:t xml:space="preserve">   Gladhand    </w:t>
      </w:r>
      <w:r>
        <w:t xml:space="preserve">   Filter    </w:t>
      </w:r>
      <w:r>
        <w:t xml:space="preserve">   Safety    </w:t>
      </w:r>
      <w:r>
        <w:t xml:space="preserve">   Compliance    </w:t>
      </w:r>
      <w:r>
        <w:t xml:space="preserve">   Dot inspection    </w:t>
      </w:r>
      <w:r>
        <w:t xml:space="preserve">   Kenworth    </w:t>
      </w:r>
      <w:r>
        <w:t xml:space="preserve">   Cylinder    </w:t>
      </w:r>
      <w:r>
        <w:t xml:space="preserve">   Equipment    </w:t>
      </w:r>
      <w:r>
        <w:t xml:space="preserve">   Fuel    </w:t>
      </w:r>
      <w:r>
        <w:t xml:space="preserve">   Washer Fluid    </w:t>
      </w:r>
      <w:r>
        <w:t xml:space="preserve">   Engine    </w:t>
      </w:r>
      <w:r>
        <w:t xml:space="preserve">   Diesel    </w:t>
      </w:r>
      <w:r>
        <w:t xml:space="preserve">   Cummins    </w:t>
      </w:r>
      <w:r>
        <w:t xml:space="preserve">   Peterbilt    </w:t>
      </w:r>
      <w:r>
        <w:t xml:space="preserve">   Tires    </w:t>
      </w:r>
      <w:r>
        <w:t xml:space="preserve">   Oil Change    </w:t>
      </w:r>
      <w:r>
        <w:t xml:space="preserve">   Sprocket    </w:t>
      </w:r>
      <w:r>
        <w:t xml:space="preserve">   Brakes    </w:t>
      </w:r>
      <w:r>
        <w:t xml:space="preserve">   Stax    </w:t>
      </w:r>
      <w:r>
        <w:t xml:space="preserve">   Fleet Services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 Repair</dc:title>
  <dcterms:created xsi:type="dcterms:W3CDTF">2021-10-11T20:06:57Z</dcterms:created>
  <dcterms:modified xsi:type="dcterms:W3CDTF">2021-10-11T20:06:57Z</dcterms:modified>
</cp:coreProperties>
</file>