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Trucker Lingo / CB Radio 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police car that is flashing its emergency lights.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 unmarked police car.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Paper 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Thermos 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that frequently changes lanes.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Bunny Hopper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three or more truckers traveling together, often in a line.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broken headlight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flatbed trailer with sidewalls and a tarp instead of a roof.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Advertising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escape ramp off to the side of the road that large vehicles can pull off on to to stop.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Barefoot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tanker trailer.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Covered Wagon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dashed lane divider.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truck that is crossing a mountain pass without any additional traction devices.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Zipper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Trucker Lingo / CB Radio Slang </dc:title>
  <dcterms:created xsi:type="dcterms:W3CDTF">2021-10-11T20:08:50Z</dcterms:created>
  <dcterms:modified xsi:type="dcterms:W3CDTF">2021-10-11T20:08:50Z</dcterms:modified>
</cp:coreProperties>
</file>