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Truckload - East - OTR 3 - 14/2 - DTW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hours of shift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Freight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operation in NYC &amp;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truck located during off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truck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Cab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PTO =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allowed passengers and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Hiring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Averages $66 Weekly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CPM is based on what type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bonus available after 90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length of haul mileage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Required months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Minimum required weeks of work at one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Truckload - East - OTR 3 - 14/2 - DTW</dc:title>
  <dcterms:created xsi:type="dcterms:W3CDTF">2021-10-11T20:08:13Z</dcterms:created>
  <dcterms:modified xsi:type="dcterms:W3CDTF">2021-10-11T20:08:13Z</dcterms:modified>
</cp:coreProperties>
</file>