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HORN    </w:t>
      </w:r>
      <w:r>
        <w:t xml:space="preserve">   PALLET    </w:t>
      </w:r>
      <w:r>
        <w:t xml:space="preserve">   LONG DAYS    </w:t>
      </w:r>
      <w:r>
        <w:t xml:space="preserve">   HARD WORK    </w:t>
      </w:r>
      <w:r>
        <w:t xml:space="preserve">   STUDY    </w:t>
      </w:r>
      <w:r>
        <w:t xml:space="preserve">   SCORE    </w:t>
      </w:r>
      <w:r>
        <w:t xml:space="preserve">   DUCK    </w:t>
      </w:r>
      <w:r>
        <w:t xml:space="preserve">   DIESEL    </w:t>
      </w:r>
      <w:r>
        <w:t xml:space="preserve">   DEDICATED    </w:t>
      </w:r>
      <w:r>
        <w:t xml:space="preserve">   TERMINAL    </w:t>
      </w:r>
      <w:r>
        <w:t xml:space="preserve">   FREIGHT    </w:t>
      </w:r>
      <w:r>
        <w:t xml:space="preserve">   DRIVER    </w:t>
      </w:r>
      <w:r>
        <w:t xml:space="preserve">   BEST    </w:t>
      </w:r>
      <w:r>
        <w:t xml:space="preserve">   HIGHWAY    </w:t>
      </w:r>
      <w:r>
        <w:t xml:space="preserve">   WINNER    </w:t>
      </w:r>
      <w:r>
        <w:t xml:space="preserve">   CAB    </w:t>
      </w:r>
      <w:r>
        <w:t xml:space="preserve">   TRAILER    </w:t>
      </w:r>
      <w:r>
        <w:t xml:space="preserve">   CHAMPION    </w:t>
      </w:r>
      <w:r>
        <w:t xml:space="preserve">   TROPHY    </w:t>
      </w:r>
      <w:r>
        <w:t xml:space="preserve">   COMPETITION    </w:t>
      </w:r>
      <w:r>
        <w:t xml:space="preserve">   NATIONALS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Trucks</dc:title>
  <dcterms:created xsi:type="dcterms:W3CDTF">2021-10-11T20:06:54Z</dcterms:created>
  <dcterms:modified xsi:type="dcterms:W3CDTF">2021-10-11T20:06:54Z</dcterms:modified>
</cp:coreProperties>
</file>