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truck that serves cold and delicious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truck that has a bed for carrying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truck with huge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truck used to carry cargo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truck used to collect garbage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truck that keeps food and other products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truck that carries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truck used to carry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emergency truck used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truck with a bed that is flat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Trucks</dc:title>
  <dcterms:created xsi:type="dcterms:W3CDTF">2021-10-11T20:07:24Z</dcterms:created>
  <dcterms:modified xsi:type="dcterms:W3CDTF">2021-10-11T20:07:24Z</dcterms:modified>
</cp:coreProperties>
</file>