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TruePoint Solutions User Group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tab in seach companion editor that allows you to choose the number of rows to be displayed per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kind of reporting is another way to refer to Search Companion queries.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Result Column _______ can be changed to something that better defines the data if you prefer.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important to _____ filters to make them meaningful to the user.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a query __________ so that only you can see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a _______ sign to represent one, many or no characters.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__________ is a wildcard character used to represent any single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this to a filter when you do not want anyone to be able to easily change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the ______ your result columns appear in by selecting the column and then clicking the up or down arrow.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list of operators available for a filter is determined by the ____ ____.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characters set rules for the data being returned by a query.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these to limit your results in Search Companion.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this to your results when you want to modify them in another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saved set of result columns, filters and sorting rules in TrueBIll is a Search Companion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TruePoint Solutions User Group 2020</dc:title>
  <dcterms:created xsi:type="dcterms:W3CDTF">2021-10-11T20:08:28Z</dcterms:created>
  <dcterms:modified xsi:type="dcterms:W3CDTF">2021-10-11T20:08:28Z</dcterms:modified>
</cp:coreProperties>
</file>