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True Blood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WAITRESS    </w:t>
      </w:r>
      <w:r>
        <w:t xml:space="preserve">   VAMPIRES    </w:t>
      </w:r>
      <w:r>
        <w:t xml:space="preserve">   TENSION    </w:t>
      </w:r>
      <w:r>
        <w:t xml:space="preserve">   TELEPHATIC    </w:t>
      </w:r>
      <w:r>
        <w:t xml:space="preserve">   TARA    </w:t>
      </w:r>
      <w:r>
        <w:t xml:space="preserve">   SUSPENSE    </w:t>
      </w:r>
      <w:r>
        <w:t xml:space="preserve">   STACKHOUSE    </w:t>
      </w:r>
      <w:r>
        <w:t xml:space="preserve">   SOOKIE    </w:t>
      </w:r>
      <w:r>
        <w:t xml:space="preserve">   SHAPESHIFTER    </w:t>
      </w:r>
      <w:r>
        <w:t xml:space="preserve">   SECRETS    </w:t>
      </w:r>
      <w:r>
        <w:t xml:space="preserve">   SAM TRAMMELL    </w:t>
      </w:r>
      <w:r>
        <w:t xml:space="preserve">   RYAN KWANTEN    </w:t>
      </w:r>
      <w:r>
        <w:t xml:space="preserve">   RUTINA WESLEY    </w:t>
      </w:r>
      <w:r>
        <w:t xml:space="preserve">   MURDERS    </w:t>
      </w:r>
      <w:r>
        <w:t xml:space="preserve">   MERLOTTE'S    </w:t>
      </w:r>
      <w:r>
        <w:t xml:space="preserve">   MEHCAD BROOKS    </w:t>
      </w:r>
      <w:r>
        <w:t xml:space="preserve">   LOUISIANA    </w:t>
      </w:r>
      <w:r>
        <w:t xml:space="preserve">   JESSICA    </w:t>
      </w:r>
      <w:r>
        <w:t xml:space="preserve">   JASON    </w:t>
      </w:r>
      <w:r>
        <w:t xml:space="preserve">   HBO    </w:t>
      </w:r>
      <w:r>
        <w:t xml:space="preserve">   GOLDEN GLOBE    </w:t>
      </w:r>
      <w:r>
        <w:t xml:space="preserve">   EGGS    </w:t>
      </w:r>
      <w:r>
        <w:t xml:space="preserve">   DRAMA    </w:t>
      </w:r>
      <w:r>
        <w:t xml:space="preserve">   COMPTON    </w:t>
      </w:r>
      <w:r>
        <w:t xml:space="preserve">   CHRIS BAUER    </w:t>
      </w:r>
      <w:r>
        <w:t xml:space="preserve">   BON TEMPS    </w:t>
      </w:r>
      <w:r>
        <w:t xml:space="preserve">   ANNA PAQUIN    </w:t>
      </w:r>
      <w:r>
        <w:t xml:space="preserve">   BALL    </w:t>
      </w:r>
      <w:r>
        <w:t xml:space="preserve">   ALAN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True Blood</dc:title>
  <dcterms:created xsi:type="dcterms:W3CDTF">2021-10-11T20:08:25Z</dcterms:created>
  <dcterms:modified xsi:type="dcterms:W3CDTF">2021-10-11T20:08:25Z</dcterms:modified>
</cp:coreProperties>
</file>